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18810586230927027905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18810586230927027905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№0615058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18810586230927027905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15.05.2024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0412365400725011372420123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0rplc-36">
    <w:name w:val="cat-Address grp-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